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Шарипова </w:t>
      </w:r>
      <w:r>
        <w:rPr>
          <w:rFonts w:ascii="Times New Roman" w:eastAsia="Times New Roman" w:hAnsi="Times New Roman" w:cs="Times New Roman"/>
          <w:sz w:val="26"/>
          <w:szCs w:val="26"/>
        </w:rPr>
        <w:t>Абдувосида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Абдусамадовича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Ленинабадской обл.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4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9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 час. 55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46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 </w:t>
      </w:r>
      <w:r>
        <w:rPr>
          <w:rStyle w:val="cat-CarMakeModelgrp-32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встречного движения с последующим возвращением на ранее занимаемую полосу движения на мосту через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реку «Ручей»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>, п. 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07.08.2024 в 11 час. 55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46 км а/д Нефтеюганск-Сургут,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3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ПДД РФ, совершил обгон транспортного средства </w:t>
      </w:r>
      <w:r>
        <w:rPr>
          <w:rStyle w:val="cat-CarMakeModelgrp-32rplc-3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встречного движения с последующим возвращением на ранее занимаемую полосу движения на мосту через реку «Ручей» в зоне действия дорожной разметки 1.1,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9.1.1, п. 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 час. 55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46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4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2rplc-4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4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встречного движения с последующим возвращением на ранее занимаемую полосу движения на мосту через реку «Ручей» в зоне действия 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Шарипова А.А. от 07.08.2024;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5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 </w:t>
      </w:r>
      <w:r>
        <w:rPr>
          <w:rStyle w:val="cat-CarMakeModelgrp-32rplc-5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5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встречного движения с последующим возвращением на ранее занимаемую полосу движения на мосту через реку «Ручей» в зоне действия дорожной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>ОР ДПС О</w:t>
      </w:r>
      <w:r>
        <w:rPr>
          <w:rStyle w:val="cat-ExternalSystemDefinedgrp-41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на 46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Нефтеюганск-Сургут</w:t>
      </w:r>
      <w:r>
        <w:rPr>
          <w:rFonts w:ascii="Times New Roman" w:eastAsia="Times New Roman" w:hAnsi="Times New Roman" w:cs="Times New Roman"/>
          <w:sz w:val="26"/>
          <w:szCs w:val="26"/>
        </w:rPr>
        <w:t>, распространяется дейст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запрещается движение по полосе, предназначенной для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11.4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ИДПС,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Шарипова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Шарипова </w:t>
      </w:r>
      <w:r>
        <w:rPr>
          <w:rFonts w:ascii="Times New Roman" w:eastAsia="Times New Roman" w:hAnsi="Times New Roman" w:cs="Times New Roman"/>
          <w:sz w:val="26"/>
          <w:szCs w:val="26"/>
        </w:rPr>
        <w:t>Абдувосида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Абдусамадовича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0rplc-7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71826000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18810486240740015807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PassportDatagrp-29rplc-16">
    <w:name w:val="cat-PassportData grp-29 rplc-16"/>
    <w:basedOn w:val="DefaultParagraphFont"/>
  </w:style>
  <w:style w:type="character" w:customStyle="1" w:styleId="cat-CarNumbergrp-33rplc-22">
    <w:name w:val="cat-CarNumber grp-33 rplc-22"/>
    <w:basedOn w:val="DefaultParagraphFont"/>
  </w:style>
  <w:style w:type="character" w:customStyle="1" w:styleId="cat-CarMakeModelgrp-32rplc-23">
    <w:name w:val="cat-CarMakeModel grp-32 rplc-23"/>
    <w:basedOn w:val="DefaultParagraphFont"/>
  </w:style>
  <w:style w:type="character" w:customStyle="1" w:styleId="cat-CarNumbergrp-34rplc-24">
    <w:name w:val="cat-CarNumber grp-34 rplc-24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CarNumbergrp-33rplc-37">
    <w:name w:val="cat-CarNumber grp-33 rplc-37"/>
    <w:basedOn w:val="DefaultParagraphFont"/>
  </w:style>
  <w:style w:type="character" w:customStyle="1" w:styleId="cat-CarMakeModelgrp-32rplc-38">
    <w:name w:val="cat-CarMakeModel grp-32 rplc-38"/>
    <w:basedOn w:val="DefaultParagraphFont"/>
  </w:style>
  <w:style w:type="character" w:customStyle="1" w:styleId="cat-CarNumbergrp-34rplc-39">
    <w:name w:val="cat-CarNumber grp-34 rplc-39"/>
    <w:basedOn w:val="DefaultParagraphFont"/>
  </w:style>
  <w:style w:type="character" w:customStyle="1" w:styleId="cat-CarNumbergrp-33rplc-47">
    <w:name w:val="cat-CarNumber grp-33 rplc-47"/>
    <w:basedOn w:val="DefaultParagraphFont"/>
  </w:style>
  <w:style w:type="character" w:customStyle="1" w:styleId="cat-CarMakeModelgrp-32rplc-48">
    <w:name w:val="cat-CarMakeModel grp-32 rplc-48"/>
    <w:basedOn w:val="DefaultParagraphFont"/>
  </w:style>
  <w:style w:type="character" w:customStyle="1" w:styleId="cat-CarNumbergrp-34rplc-49">
    <w:name w:val="cat-CarNumber grp-34 rplc-49"/>
    <w:basedOn w:val="DefaultParagraphFont"/>
  </w:style>
  <w:style w:type="character" w:customStyle="1" w:styleId="cat-CarNumbergrp-33rplc-53">
    <w:name w:val="cat-CarNumber grp-33 rplc-53"/>
    <w:basedOn w:val="DefaultParagraphFont"/>
  </w:style>
  <w:style w:type="character" w:customStyle="1" w:styleId="cat-CarMakeModelgrp-32rplc-54">
    <w:name w:val="cat-CarMakeModel grp-32 rplc-54"/>
    <w:basedOn w:val="DefaultParagraphFont"/>
  </w:style>
  <w:style w:type="character" w:customStyle="1" w:styleId="cat-CarNumbergrp-34rplc-55">
    <w:name w:val="cat-CarNumber grp-34 rplc-55"/>
    <w:basedOn w:val="DefaultParagraphFont"/>
  </w:style>
  <w:style w:type="character" w:customStyle="1" w:styleId="cat-ExternalSystemDefinedgrp-41rplc-57">
    <w:name w:val="cat-ExternalSystemDefined grp-41 rplc-57"/>
    <w:basedOn w:val="DefaultParagraphFont"/>
  </w:style>
  <w:style w:type="character" w:customStyle="1" w:styleId="cat-OrganizationNamegrp-30rplc-73">
    <w:name w:val="cat-OrganizationName grp-30 rplc-73"/>
    <w:basedOn w:val="DefaultParagraphFont"/>
  </w:style>
  <w:style w:type="character" w:customStyle="1" w:styleId="cat-UserDefinedgrp-44rplc-80">
    <w:name w:val="cat-UserDefined grp-44 rplc-80"/>
    <w:basedOn w:val="DefaultParagraphFont"/>
  </w:style>
  <w:style w:type="character" w:customStyle="1" w:styleId="cat-UserDefinedgrp-45rplc-83">
    <w:name w:val="cat-UserDefined grp-45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